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网战  中国新闻界悄悄孕育的革命</w:t>
      </w:r>
    </w:p>
    <w:p>
      <w:r>
        <w:rPr>
          <w:rFonts w:ascii="宋体" w:hAnsi="宋体" w:eastAsia="宋体"/>
          <w:sz w:val="24"/>
        </w:rPr>
        <w:t>唐小兵，陈新华著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网战  中国新闻界悄悄孕育的革命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唐小兵，陈新华著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本书出售、求购地址：https://www.jiaokey.com/book/detail/11051422.html</w:t>
      </w:r>
    </w:p>
    <w:p>
      <w:r>
        <w:t>更多相关图书推荐：https://www.jiaokey.com</w:t>
      </w:r>
    </w:p>
    <w:p>
      <w:r>
        <w:t>唐小兵，陈新华著 其他作品：https://www.jiaokey.com/tag/唐小兵，陈新华著.html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关键词搜索：https://www.jiaokey.com/tag/网战  中国新闻界悄悄孕育的革命.html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