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团队组织模型  构建中国企业高效团队</w:t>
      </w:r>
    </w:p>
    <w:p>
      <w:r>
        <w:rPr>
          <w:rFonts w:ascii="宋体" w:hAnsi="宋体" w:eastAsia="宋体"/>
          <w:sz w:val="24"/>
        </w:rPr>
        <w:t>（美）谢霍坚（Dean Tjosvold）等著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团队组织模型  构建中国企业高效团队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（美）谢霍坚（Dean Tjosvold）等著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本书出售、求购地址：https://www.jiaokey.com/book/detail/11051397.html</w:t>
      </w:r>
    </w:p>
    <w:p>
      <w:r>
        <w:t>更多相关图书推荐：https://www.jiaokey.com</w:t>
      </w:r>
    </w:p>
    <w:p>
      <w:r>
        <w:t>（美）谢霍坚（Dean Tjosvold）等著 其他作品：https://www.jiaokey.com/tag/（美）谢霍坚（Dean Tjosvold）等著.html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关键词搜索：https://www.jiaokey.com/tag/企业管理-组织管理-研究-中国.html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