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土木工程实用概率和统计</w:t>
      </w:r>
    </w:p>
    <w:p>
      <w:r>
        <w:rPr>
          <w:rFonts w:ascii="宋体" w:hAnsi="宋体" w:eastAsia="宋体"/>
          <w:sz w:val="24"/>
        </w:rPr>
        <w:t>（英）史密斯（Smith，G.N.）著；曹炽康等译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土木工程实用概率和统计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（英）史密斯（Smith，G.N.）著；曹炽康等译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本书出售、求购地址：https://www.jiaokey.com/book/detail/11051391.html</w:t>
      </w:r>
    </w:p>
    <w:p>
      <w:r>
        <w:t>更多相关图书推荐：https://www.jiaokey.com</w:t>
      </w:r>
    </w:p>
    <w:p>
      <w:r>
        <w:t>（英）史密斯（Smith，G.N.）著；曹炽康等译 其他作品：https://www.jiaokey.com/tag/（英）史密斯（Smith，G.N.）著；曹炽康等译.html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关键词搜索：https://www.jiaokey.com/tag/土木工程实用概率和统计.html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