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书名：苏联几个矿区的岩石学和矿物学</w:t>
      </w:r>
    </w:p>
    <w:p>
      <w:r>
        <w:t>作者：（苏）卢丽叶（М.Л.Лурье）等著；赵福宁译</w:t>
      </w:r>
    </w:p>
    <w:p>
      <w:r>
        <w:t>出版社：北京：地质出版社</w:t>
      </w:r>
    </w:p>
    <w:p>
      <w:r>
        <w:t>出版日期：1958.07</w:t>
      </w:r>
    </w:p>
    <w:p>
      <w:r>
        <w:t>总页数：127</w:t>
      </w:r>
    </w:p>
    <w:p>
      <w:r>
        <w:t>更多请访问教客网: www.jiaokey.com</w:t>
      </w:r>
    </w:p>
    <w:p>
      <w:r>
        <w:t>苏联几个矿区的岩石学和矿物学 评论地址：https://www.jiaokey.com/book/detail/11051279.html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