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史学家  历史神话的终结者</w:t>
      </w:r>
    </w:p>
    <w:p>
      <w:r>
        <w:rPr>
          <w:rFonts w:ascii="宋体" w:hAnsi="宋体" w:eastAsia="宋体"/>
          <w:sz w:val="24"/>
        </w:rPr>
        <w:t>（英）埃里克·霍布斯鲍姆（E.Hobsbawm）著；马俊亚，郭英剑译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史学家  历史神话的终结者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（英）埃里克·霍布斯鲍姆（E.Hobsbawm）著；马俊亚，郭英剑译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本书出售、求购地址：https://www.jiaokey.com/book/detail/11051181.html</w:t>
      </w:r>
    </w:p>
    <w:p>
      <w:r>
        <w:t>更多相关图书推荐：https://www.jiaokey.com</w:t>
      </w:r>
    </w:p>
    <w:p>
      <w:r>
        <w:t>（英）埃里克·霍布斯鲍姆（E.Hobsbawm）著；马俊亚，郭英剑译 其他作品：https://www.jiaokey.com/tag/（英）埃里克·霍布斯鲍姆（E.Hobsbawm）著；马俊亚，郭英剑译.html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关键词搜索：https://www.jiaokey.com/tag/史学家  历史神话的终结者.html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