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书名：实用地图生产  英汉对照</w:t>
      </w:r>
    </w:p>
    <w:p>
      <w:r>
        <w:t>作者：（美）洛克斯滕（Loxton，J.）著；徐省三，陈宝蕙译</w:t>
      </w:r>
    </w:p>
    <w:p>
      <w:r>
        <w:t>出版社：北京：测绘出版社</w:t>
      </w:r>
    </w:p>
    <w:p>
      <w:r>
        <w:t>出版日期：1986.04</w:t>
      </w:r>
    </w:p>
    <w:p>
      <w:r>
        <w:t>总页数：294</w:t>
      </w:r>
    </w:p>
    <w:p>
      <w:r>
        <w:t>更多请访问教客网: www.jiaokey.com</w:t>
      </w:r>
    </w:p>
    <w:p>
      <w:r>
        <w:t>实用地图生产  英汉对照 评论地址：https://www.jiaokey.com/book/detail/11051165.html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