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书名：神农架之野</w:t>
      </w:r>
    </w:p>
    <w:p>
      <w:r>
        <w:t>作者：曾凡华，李德禄著</w:t>
      </w:r>
    </w:p>
    <w:p>
      <w:r>
        <w:t>出版社：北京:解放军文艺出版社,1990.11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神农架之野 评论地址：https://www.jiaokey.com/book/detail/11051143.html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