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日本彩色商标与企业识别  9  商标  符号  文字标志  企业形象设计与视觉形象识别系统设计</w:t>
      </w:r>
    </w:p>
    <w:p>
      <w:r>
        <w:rPr>
          <w:rFonts w:ascii="宋体" w:hAnsi="宋体" w:eastAsia="宋体"/>
          <w:sz w:val="24"/>
        </w:rPr>
        <w:t>（日）长谷川纯雄主编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日本彩色商标与企业识别  9  商标  符号  文字标志  企业形象设计与视觉形象识别系统设计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（日）长谷川纯雄主编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本书出售、求购地址：https://www.jiaokey.com/book/detail/11051070.html</w:t>
      </w:r>
    </w:p>
    <w:p>
      <w:r>
        <w:t>更多相关图书推荐：https://www.jiaokey.com</w:t>
      </w:r>
    </w:p>
    <w:p>
      <w:r>
        <w:t>（日）长谷川纯雄主编 其他作品：https://www.jiaokey.com/tag/（日）长谷川纯雄主编.html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关键词搜索：https://www.jiaokey.com/tag/日本彩色商标与企业识别  9  商标  符号  文字标志  企业形象设计与视觉形象识别系统设计.html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