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  人体结构、功能与疾病图解</w:t>
      </w:r>
    </w:p>
    <w:p>
      <w:r>
        <w:rPr>
          <w:rFonts w:ascii="宋体" w:hAnsi="宋体" w:eastAsia="宋体"/>
          <w:sz w:val="24"/>
        </w:rPr>
        <w:t>（英）托尼·史密斯（Tony Smith）著；左焕琛主译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  人体结构、功能与疾病图解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（英）托尼·史密斯（Tony Smith）著；左焕琛主译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本书出售、求购地址：https://www.jiaokey.com/book/detail/11051050.html</w:t>
      </w:r>
    </w:p>
    <w:p>
      <w:r>
        <w:t>更多相关图书推荐：https://www.jiaokey.com</w:t>
      </w:r>
    </w:p>
    <w:p>
      <w:r>
        <w:t>（英）托尼·史密斯（Tony Smith）著；左焕琛主译 其他作品：https://www.jiaokey.com/tag/（英）托尼·史密斯（Tony Smith）著；左焕琛主译.html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关键词搜索：https://www.jiaokey.com/tag/人体  人体结构、功能与疾病图解.html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