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书名：人事管理漫画通  管理学应变法</w:t>
      </w:r>
    </w:p>
    <w:p>
      <w:r>
        <w:t>作者：龙振基著；彭永贤绘</w:t>
      </w:r>
    </w:p>
    <w:p>
      <w:r>
        <w:t>出版社：三联书店上海分店,1992.04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人事管理漫画通  管理学应变法 评论地址：https://www.jiaokey.com/book/detail/11051049.html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