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全球管理透视</w:t>
      </w:r>
    </w:p>
    <w:p>
      <w:r>
        <w:rPr>
          <w:rFonts w:ascii="宋体" w:hAnsi="宋体" w:eastAsia="宋体"/>
          <w:sz w:val="24"/>
        </w:rPr>
        <w:t>（英）大卫·J.海克逊（David J.Hickson），（英）德瑞克·S.保尔（Derek S.Pugh）著；谭诗诗译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全球管理透视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（英）大卫·J.海克逊（David J.Hickson），（英）德瑞克·S.保尔（Derek S.Pugh）著；谭诗诗译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本书出售、求购地址：https://www.jiaokey.com/book/detail/11051032.html</w:t>
      </w:r>
    </w:p>
    <w:p>
      <w:r>
        <w:t>更多相关图书推荐：https://www.jiaokey.com</w:t>
      </w:r>
    </w:p>
    <w:p>
      <w:r>
        <w:t>（英）大卫·J.海克逊（David J.Hickson），（英）德瑞克·S.保尔（Derek S.Pugh）著；谭诗诗译 其他作品：https://www.jiaokey.com/tag/（英）大卫·J.海克逊（David J.Hickson），（英）德瑞克·S.保尔（Derek S.Pugh）著；谭诗诗译.html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关键词搜索：https://www.jiaokey.com/tag/全球管理透视.html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