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全国首届中小有色金属企业选矿技术会议论文集</w:t>
      </w:r>
    </w:p>
    <w:p>
      <w:r>
        <w:rPr>
          <w:rFonts w:ascii="宋体" w:hAnsi="宋体" w:eastAsia="宋体"/>
          <w:sz w:val="24"/>
        </w:rPr>
        <w:t>云南省个旧科协编辑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全国首届中小有色金属企业选矿技术会议论文集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云南省个旧科协编辑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本书出售、求购地址：https://www.jiaokey.com/book/detail/11051029.html</w:t>
      </w:r>
    </w:p>
    <w:p>
      <w:r>
        <w:t>更多相关图书推荐：https://www.jiaokey.com</w:t>
      </w:r>
    </w:p>
    <w:p>
      <w:r>
        <w:t>云南省个旧科协编辑 其他作品：https://www.jiaokey.com/tag/云南省个旧科协编辑.html</w:t>
      </w:r>
    </w:p>
    <w:p>
      <w:r>
        <w:t>关键词搜索：https://www.jiaokey.com/tag/全国首届中小有色金属企业选矿技术会议论文集.html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