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书名：轻型建筑起重机与升降机</w:t>
      </w:r>
    </w:p>
    <w:p>
      <w:r>
        <w:t>作者：（苏）鲍罗巴，Н.А.著；陆龙文，侯关桦译</w:t>
      </w:r>
    </w:p>
    <w:p>
      <w:r>
        <w:t>出版社：北京：中国工业出版社</w:t>
      </w:r>
    </w:p>
    <w:p>
      <w:r>
        <w:t>出版日期：1965.02</w:t>
      </w:r>
    </w:p>
    <w:p>
      <w:r>
        <w:t>总页数：290</w:t>
      </w:r>
    </w:p>
    <w:p>
      <w:r>
        <w:t>更多请访问教客网: www.jiaokey.com</w:t>
      </w:r>
    </w:p>
    <w:p>
      <w:r>
        <w:t>轻型建筑起重机与升降机 评论地址：https://www.jiaokey.com/book/detail/11051007.html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