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  潜艇战战术  德国二战时期的“狼群战术”  现代核潜艇武器</w:t>
      </w:r>
    </w:p>
    <w:p>
      <w:r>
        <w:rPr>
          <w:rFonts w:ascii="宋体" w:hAnsi="宋体" w:eastAsia="宋体"/>
          <w:sz w:val="24"/>
        </w:rPr>
        <w:t>（英）安东尼·普雷斯顿著；李加运译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  潜艇战战术  德国二战时期的“狼群战术”  现代核潜艇武器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（英）安东尼·普雷斯顿著；李加运译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本书出售、求购地址：https://www.jiaokey.com/book/detail/11050993.html</w:t>
      </w:r>
    </w:p>
    <w:p>
      <w:r>
        <w:t>更多相关图书推荐：https://www.jiaokey.com</w:t>
      </w:r>
    </w:p>
    <w:p>
      <w:r>
        <w:t>（英）安东尼·普雷斯顿著；李加运译 其他作品：https://www.jiaokey.com/tag/（英）安东尼·普雷斯顿著；李加运译.html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关键词搜索：https://www.jiaokey.com/tag/潜艇  潜艇战战术  德国二战时期的“狼群战术”  现代核潜艇武器.html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