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契诃夫与艺术剧院</w:t>
      </w:r>
    </w:p>
    <w:p>
      <w:r>
        <w:rPr>
          <w:rFonts w:ascii="宋体" w:hAnsi="宋体" w:eastAsia="宋体"/>
          <w:sz w:val="24"/>
        </w:rPr>
        <w:t>（苏）斯特罗耶娃，М.著；吴启元等译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契诃夫与艺术剧院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（苏）斯特罗耶娃，М.著；吴启元等译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本书出售、求购地址：https://www.jiaokey.com/book/detail/11050986.html</w:t>
      </w:r>
    </w:p>
    <w:p>
      <w:r>
        <w:t>更多相关图书推荐：https://www.jiaokey.com</w:t>
      </w:r>
    </w:p>
    <w:p>
      <w:r>
        <w:t>（苏）斯特罗耶娃，М.著；吴启元等译 其他作品：https://www.jiaokey.com/tag/（苏）斯特罗耶娃，М.著；吴启元等译.html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关键词搜索：https://www.jiaokey.com/tag/契诃夫与艺术剧院.html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