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平地机手和铲运机手技术常识</w:t>
      </w:r>
    </w:p>
    <w:p>
      <w:r>
        <w:rPr>
          <w:rFonts w:ascii="宋体" w:hAnsi="宋体" w:eastAsia="宋体"/>
          <w:sz w:val="24"/>
        </w:rPr>
        <w:t>（苏）阿尔谢耶夫（А.А.Арсеньев），（苏）李托夫（М.Н.Ритов）著；陈公柔等译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平地机手和铲运机手技术常识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（苏）阿尔谢耶夫（А.А.Арсеньев），（苏）李托夫（М.Н.Ритов）著；陈公柔等译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本书出售、求购地址：https://www.jiaokey.com/book/detail/11050950.html</w:t>
      </w:r>
    </w:p>
    <w:p>
      <w:r>
        <w:t>更多相关图书推荐：https://www.jiaokey.com</w:t>
      </w:r>
    </w:p>
    <w:p>
      <w:r>
        <w:t>（苏）阿尔谢耶夫（А.А.Арсеньев），（苏）李托夫（М.Н.Ритов）著；陈公柔等译 其他作品：https://www.jiaokey.com/tag/（苏）阿尔谢耶夫（А.А.Арсеньев），（苏）李托夫（М.Н.Ритов）著；陈公柔等译.html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关键词搜索：https://www.jiaokey.com/tag/平地机手和铲运机手技术常识.html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