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书名：脲醛树脂及其应用</w:t>
      </w:r>
    </w:p>
    <w:p>
      <w:r>
        <w:t>作者：雷隆和编著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脲醛树脂及其应用 评论地址：https://www.jiaokey.com/book/detail/11050924.html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