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书名：南京战·寻找被封闭的记忆  侵华日军原士兵102人的证言</w:t>
      </w:r>
    </w:p>
    <w:p>
      <w:r>
        <w:t>作者：（日）松冈环编著；新内如等译</w:t>
      </w:r>
    </w:p>
    <w:p>
      <w:r>
        <w:t>出版社：</w:t>
      </w:r>
    </w:p>
    <w:p>
      <w:r>
        <w:t>出版日期：2002.12</w:t>
      </w:r>
    </w:p>
    <w:p>
      <w:r>
        <w:t>总页数：415</w:t>
      </w:r>
    </w:p>
    <w:p>
      <w:r>
        <w:t>更多请访问教客网: www.jiaokey.com</w:t>
      </w:r>
    </w:p>
    <w:p>
      <w:r>
        <w:t>南京战·寻找被封闭的记忆  侵华日军原士兵102人的证言 评论地址：https://www.jiaokey.com/book/detail/11050918.html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