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美日等九国综合防震减灾立法与规划</w:t>
      </w:r>
    </w:p>
    <w:p>
      <w:r>
        <w:rPr>
          <w:rFonts w:ascii="宋体" w:hAnsi="宋体" w:eastAsia="宋体"/>
          <w:sz w:val="24"/>
        </w:rPr>
        <w:t>卢振恒，顾平等编译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美日等九国综合防震减灾立法与规划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卢振恒，顾平等编译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本书出售、求购地址：https://www.jiaokey.com/book/detail/11050854.html</w:t>
      </w:r>
    </w:p>
    <w:p>
      <w:r>
        <w:t>更多相关图书推荐：https://www.jiaokey.com</w:t>
      </w:r>
    </w:p>
    <w:p>
      <w:r>
        <w:t>卢振恒，顾平等编译 其他作品：https://www.jiaokey.com/tag/卢振恒，顾平等编译.html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关键词搜索：https://www.jiaokey.com/tag/美日等九国综合防震减灾立法与规划.html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