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书名：煤的可选性和选煤操作系统的研究</w:t>
      </w:r>
    </w:p>
    <w:p>
      <w:r>
        <w:t>作者：（苏联）布·格·契尔年柯著；周润身，郭海珊译</w:t>
      </w:r>
    </w:p>
    <w:p>
      <w:r>
        <w:t>出版社：北京：燃料工业出版社</w:t>
      </w:r>
    </w:p>
    <w:p>
      <w:r>
        <w:t>出版日期：1955.01</w:t>
      </w:r>
    </w:p>
    <w:p>
      <w:r>
        <w:t>总页数：172</w:t>
      </w:r>
    </w:p>
    <w:p>
      <w:r>
        <w:t>更多请访问教客网: www.jiaokey.com</w:t>
      </w:r>
    </w:p>
    <w:p>
      <w:r>
        <w:t>煤的可选性和选煤操作系统的研究 评论地址：https://www.jiaokey.com/book/detail/11050842.html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