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论古希腊戏剧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论古希腊戏剧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本书出售、求购地址：https://www.jiaokey.com/book/detail/11050817.html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关键词搜索：https://www.jiaokey.com/tag/论古希腊戏剧.html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