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路旁冲沟的加固与利用</w:t>
      </w:r>
    </w:p>
    <w:p>
      <w:r>
        <w:rPr>
          <w:rFonts w:ascii="宋体" w:hAnsi="宋体" w:eastAsia="宋体"/>
          <w:sz w:val="24"/>
        </w:rPr>
        <w:t>（苏）聂克拉索夫（В.К.Некрасов）著；奉力人译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路旁冲沟的加固与利用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（苏）聂克拉索夫（В.К.Некрасов）著；奉力人译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本书出售、求购地址：https://www.jiaokey.com/book/detail/11050806.html</w:t>
      </w:r>
    </w:p>
    <w:p>
      <w:r>
        <w:t>更多相关图书推荐：https://www.jiaokey.com</w:t>
      </w:r>
    </w:p>
    <w:p>
      <w:r>
        <w:t>（苏）聂克拉索夫（В.К.Некрасов）著；奉力人译 其他作品：https://www.jiaokey.com/tag/（苏）聂克拉索夫（В.К.Некрасов）著；奉力人译.html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关键词搜索：https://www.jiaokey.com/tag/路旁冲沟的加固与利用.html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