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书名：流体包裹体  下</w:t>
      </w:r>
    </w:p>
    <w:p>
      <w:r>
        <w:t>作者:（美）EDWIN ROEDDER著；卢焕章 王卿铎等译</w:t>
      </w:r>
    </w:p>
    <w:p>
      <w:r>
        <w:t>出版社:长沙：中南工业大学出版社</w:t>
      </w:r>
    </w:p>
    <w:p>
      <w:r>
        <w:t>出版日期：1986.05</w:t>
      </w:r>
    </w:p>
    <w:p>
      <w:r>
        <w:t>总页数：272</w:t>
      </w:r>
    </w:p>
    <w:p>
      <w:r>
        <w:t>更多请访问教客网:www.jiaokey.com</w:t>
      </w:r>
    </w:p>
    <w:p>
      <w:r>
        <w:t>流体包裹体  下评论地址：https://www.jiaokey.com/book/detail/11050797.html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