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刘炳森书板桥道情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刘炳森书板桥道情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本书出售、求购地址：https://www.jiaokey.com/book/detail/11050792.html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关键词搜索：https://www.jiaokey.com/tag/刘炳森书板桥道情.html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