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书名：铃木太七森林经理学译文集</w:t>
      </w:r>
    </w:p>
    <w:p>
      <w:r>
        <w:t>作者：李文斗等译</w:t>
      </w:r>
    </w:p>
    <w:p>
      <w:r>
        <w:t>出版社：林业部华东林业调查规划大队</w:t>
      </w:r>
    </w:p>
    <w:p>
      <w:r>
        <w:t>出版日期：1984.01</w:t>
      </w:r>
    </w:p>
    <w:p>
      <w:r>
        <w:t>总页数：193</w:t>
      </w:r>
    </w:p>
    <w:p>
      <w:r>
        <w:t>更多请访问教客网: www.jiaokey.com</w:t>
      </w:r>
    </w:p>
    <w:p>
      <w:r>
        <w:t>铃木太七森林经理学译文集 评论地址：https://www.jiaokey.com/book/detail/11050791.html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