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列车无线通信</w:t>
      </w:r>
    </w:p>
    <w:p>
      <w:r>
        <w:rPr>
          <w:rFonts w:ascii="宋体" w:hAnsi="宋体" w:eastAsia="宋体"/>
          <w:sz w:val="24"/>
        </w:rPr>
        <w:t>（苏）米德维杰夫（Н.М.Медведев），（苏）靠劳考尼尼科夫（А.Н.Колоклыников）著；胡汉泉等译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（苏）米德维杰夫（Н.М.Медведев），（苏）靠劳考尼尼科夫（А.Н.Колоклыников）著；胡汉泉等译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本书出售、求购地址：https://www.jiaokey.com/book/detail/11050775.html</w:t>
      </w:r>
    </w:p>
    <w:p>
      <w:r>
        <w:t>更多相关图书推荐：https://www.jiaokey.com</w:t>
      </w:r>
    </w:p>
    <w:p>
      <w:r>
        <w:t>（苏）米德维杰夫（Н.М.Медведев），（苏）靠劳考尼尼科夫（А.Н.Колоклыников）著；胡汉泉等译 其他作品：https://www.jiaokey.com/tag/（苏）米德维杰夫（Н.М.Медведев），（苏）靠劳考尼尼科夫（А.Н.Колоклыников）著；胡汉泉等译.html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关键词搜索：https://www.jiaokey.com/tag/列车无线通信.html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