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利用电子计算机进行道路路线最优化设计</w:t>
      </w:r>
    </w:p>
    <w:p>
      <w:r>
        <w:rPr>
          <w:rFonts w:ascii="宋体" w:hAnsi="宋体" w:eastAsia="宋体"/>
          <w:sz w:val="24"/>
        </w:rPr>
        <w:t>经济合作与开发组织编；黄京群等译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利用电子计算机进行道路路线最优化设计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经济合作与开发组织编；黄京群等译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本书出售、求购地址：https://www.jiaokey.com/book/detail/11050768.html</w:t>
      </w:r>
    </w:p>
    <w:p>
      <w:r>
        <w:t>更多相关图书推荐：https://www.jiaokey.com</w:t>
      </w:r>
    </w:p>
    <w:p>
      <w:r>
        <w:t>经济合作与开发组织编；黄京群等译 其他作品：https://www.jiaokey.com/tag/经济合作与开发组织编；黄京群等译.html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关键词搜索：https://www.jiaokey.com/tag/利用电子计算机进行道路路线最优化设计.html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