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书名：兰晶石矿选矿理论与实践</w:t>
      </w:r>
    </w:p>
    <w:p>
      <w:r>
        <w:t>作者：（苏）B.C.阿列克谢耶夫著；夏绍柱 刘明鉴译</w:t>
      </w:r>
    </w:p>
    <w:p>
      <w:r>
        <w:t>出版社：冶金部马鞍山矿山研究院,1983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兰晶石矿选矿理论与实践 评论地址：https://www.jiaokey.com/book/detail/11050748.html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