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书名：科技情报理论与实践讲座丛书  上</w:t>
      </w:r>
    </w:p>
    <w:p>
      <w:r>
        <w:t>作者：（苏）舍马金，Ю·И·等著；王奇等译；情报科学杂志社编辑</w:t>
      </w:r>
    </w:p>
    <w:p>
      <w:r>
        <w:t>出版社：情报科学杂志社</w:t>
      </w:r>
    </w:p>
    <w:p>
      <w:r>
        <w:t>出版日期：1981.08</w:t>
      </w:r>
    </w:p>
    <w:p>
      <w:r>
        <w:t>总页数：266</w:t>
      </w:r>
    </w:p>
    <w:p>
      <w:r>
        <w:t>更多请访问教客网: www.jiaokey.com</w:t>
      </w:r>
    </w:p>
    <w:p>
      <w:r>
        <w:t>科技情报理论与实践讲座丛书  上 评论地址：https://www.jiaokey.com/book/detail/11050697.html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