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书名：抗日战争在总参谋部  一位作战参谋的历史回眸</w:t>
      </w:r>
    </w:p>
    <w:p>
      <w:r>
        <w:t>作者：杨迪著</w:t>
      </w:r>
    </w:p>
    <w:p>
      <w:r>
        <w:t>出版社：北京：解放军出版社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抗日战争在总参谋部  一位作战参谋的历史回眸 评论地址：https://www.jiaokey.com/book/detail/11050696.html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