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书名：精美冷菜巧制作</w:t>
      </w:r>
    </w:p>
    <w:p>
      <w:r>
        <w:t>作者：郑忠良编著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精美冷菜巧制作 评论地址：https://www.jiaokey.com/book/detail/11050674.html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