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经济诉讼错案研究  他们应该败诉吗?</w:t>
      </w:r>
    </w:p>
    <w:p>
      <w:r>
        <w:rPr>
          <w:rFonts w:ascii="宋体" w:hAnsi="宋体" w:eastAsia="宋体"/>
          <w:sz w:val="24"/>
        </w:rPr>
        <w:t>邱业伟，张晓琪著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经济诉讼错案研究  他们应该败诉吗?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邱业伟，张晓琪著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本书出售、求购地址：https://www.jiaokey.com/book/detail/11050670.html</w:t>
      </w:r>
    </w:p>
    <w:p>
      <w:r>
        <w:t>更多相关图书推荐：https://www.jiaokey.com</w:t>
      </w:r>
    </w:p>
    <w:p>
      <w:r>
        <w:t>邱业伟，张晓琪著 其他作品：https://www.jiaokey.com/tag/邱业伟，张晓琪著.html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关键词搜索：https://www.jiaokey.com/tag/经济诉讼错案研究  他们应该败诉吗?.html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