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书名：经典与变异  最新中国流作战体系揭秘</w:t>
      </w:r>
    </w:p>
    <w:p>
      <w:r>
        <w:t>作者：王振华，刘乾胜著</w:t>
      </w:r>
    </w:p>
    <w:p>
      <w:r>
        <w:t>出版社：太原：山西人民出版社</w:t>
      </w:r>
    </w:p>
    <w:p>
      <w:r>
        <w:t>出版日期：2003.02</w:t>
      </w:r>
    </w:p>
    <w:p>
      <w:r>
        <w:t>总页数：353</w:t>
      </w:r>
    </w:p>
    <w:p>
      <w:r>
        <w:t>更多请访问教客网: www.jiaokey.com</w:t>
      </w:r>
    </w:p>
    <w:p>
      <w:r>
        <w:t>经典与变异  最新中国流作战体系揭秘 评论地址：https://www.jiaokey.com/book/detail/11050660.html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