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书名：金属矿电耙运搬</w:t>
      </w:r>
    </w:p>
    <w:p>
      <w:r>
        <w:t>作者：H.B.吉洪诺夫著；杨福新译</w:t>
      </w:r>
    </w:p>
    <w:p>
      <w:r>
        <w:t>出版社：重工业出版社</w:t>
      </w:r>
    </w:p>
    <w:p>
      <w:r>
        <w:t>出版日期：1955.11</w:t>
      </w:r>
    </w:p>
    <w:p>
      <w:r>
        <w:t>总页数：150</w:t>
      </w:r>
    </w:p>
    <w:p>
      <w:r>
        <w:t>更多请访问教客网: www.jiaokey.com</w:t>
      </w:r>
    </w:p>
    <w:p>
      <w:r>
        <w:t>金属矿电耙运搬 评论地址：https://www.jiaokey.com/book/detail/11050656.html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