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金融、税务、工商移送涉嫌犯罪案件标准及认定界限</w:t>
      </w:r>
    </w:p>
    <w:p>
      <w:r>
        <w:rPr>
          <w:rFonts w:ascii="宋体" w:hAnsi="宋体" w:eastAsia="宋体"/>
          <w:sz w:val="24"/>
        </w:rPr>
        <w:t>谷福生等编著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金融、税务、工商移送涉嫌犯罪案件标准及认定界限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本书出售、求购地址：https://www.jiaokey.com/book/detail/11050642.html</w:t>
      </w:r>
    </w:p>
    <w:p>
      <w:r>
        <w:t>更多相关图书推荐：https://www.jiaokey.com</w:t>
      </w:r>
    </w:p>
    <w:p>
      <w:r>
        <w:t>谷福生等编著 其他作品：https://www.jiaokey.com/tag/谷福生等编著.html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关键词搜索：https://www.jiaokey.com/tag/金融、税务、工商移送涉嫌犯罪案件标准及认定界限.html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