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金瓶梅续书三种  《续金瓶梅》《隔帘花影》《金屋梦》</w:t>
      </w:r>
    </w:p>
    <w:p>
      <w:r>
        <w:rPr>
          <w:rFonts w:ascii="宋体" w:hAnsi="宋体" w:eastAsia="宋体"/>
          <w:sz w:val="24"/>
        </w:rPr>
        <w:t>（清）丁耀亢著；陆合，星月校点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金瓶梅续书三种  《续金瓶梅》《隔帘花影》《金屋梦》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（清）丁耀亢著；陆合，星月校点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选集) 章回小说(地点: 中国 年代: 清代 学科: 选集) 长篇小说(地点: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本书出售、求购地址：https://www.jiaokey.com/book/detail/11050641.html</w:t>
      </w:r>
    </w:p>
    <w:p>
      <w:r>
        <w:t>更多相关图书推荐：https://www.jiaokey.com</w:t>
      </w:r>
    </w:p>
    <w:p>
      <w:r>
        <w:t>（清）丁耀亢著；陆合，星月校点 其他作品：https://www.jiaokey.com/tag/（清）丁耀亢著；陆合，星月校点.html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关键词搜索：https://www.jiaokey.com/tag/古典小说(地点: 中国 年代: 清代 学科: 选集) 章回小说(地点: 中国 年代: 清代 学科: 选集) 长篇小说(地点: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