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金鼎兽-当代官场小说精选  第2辑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金鼎兽-当代官场小说精选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本书出售、求购地址：https://www.jiaokey.com/book/detail/11050636.html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关键词搜索：https://www.jiaokey.com/tag/金鼎兽-当代官场小说精选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