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作者：陈荣波，范乃文编</w:t>
      </w:r>
    </w:p>
    <w:p>
      <w:r>
        <w:t>出版社：北京：中国建筑工业出版社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结构力学 评论地址：https://www.jiaokey.com/book/detail/11050607.html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