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书名：结构分析的矩阵和数字计算机方法</w:t>
      </w:r>
    </w:p>
    <w:p>
      <w:r>
        <w:t>作者：（英）詹金斯著</w:t>
      </w:r>
    </w:p>
    <w:p>
      <w:r>
        <w:t>出版社：中国人民解放军工程兵工程学院训练部科研处</w:t>
      </w:r>
    </w:p>
    <w:p>
      <w:r>
        <w:t>出版日期：1979</w:t>
      </w:r>
    </w:p>
    <w:p>
      <w:r>
        <w:t>总页数：170</w:t>
      </w:r>
    </w:p>
    <w:p>
      <w:r>
        <w:t>更多请访问教客网: www.jiaokey.com</w:t>
      </w:r>
    </w:p>
    <w:p>
      <w:r>
        <w:t>结构分析的矩阵和数字计算机方法 评论地址：https://www.jiaokey.com/book/detail/11050583.html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