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钢筋混凝土结构部份</w:t>
      </w:r>
    </w:p>
    <w:p>
      <w:r>
        <w:t>作者：</w:t>
      </w:r>
    </w:p>
    <w:p>
      <w:r>
        <w:t>出版社：1955.10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建筑结构  钢筋混凝土结构部份 评论地址：https://www.jiaokey.com/book/detail/11050547.html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