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第1部分  金属结构</w:t>
      </w:r>
    </w:p>
    <w:p>
      <w:r>
        <w:rPr>
          <w:rFonts w:ascii="宋体" w:hAnsi="宋体" w:eastAsia="宋体"/>
          <w:sz w:val="24"/>
        </w:rPr>
        <w:t>（苏）奥特烈什科（А.И.Отрешко）著；彭声汉等译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0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第1部分  金属结构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（苏）奥特烈什科（А.И.Отрешко）著；彭声汉等译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建筑结构(学科: 高等学校 学科: 教材) 金属结构(学科: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本书出售、求购地址：https://www.jiaokey.com/book/detail/11050543.html</w:t>
      </w:r>
    </w:p>
    <w:p>
      <w:r>
        <w:t>更多相关图书推荐：https://www.jiaokey.com</w:t>
      </w:r>
    </w:p>
    <w:p>
      <w:r>
        <w:t>（苏）奥特烈什科（А.И.Отрешко）著；彭声汉等译 其他作品：https://www.jiaokey.com/tag/（苏）奥特烈什科（А.И.Отрешко）著；彭声汉等译.html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关键词搜索：https://www.jiaokey.com/tag/建筑结构(学科: 高等学校 学科: 教材) 金属结构(学科: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