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建筑胶合木结构  设计、计算及应用</w:t>
      </w:r>
    </w:p>
    <w:p>
      <w:r>
        <w:rPr>
          <w:rFonts w:ascii="宋体" w:hAnsi="宋体" w:eastAsia="宋体"/>
          <w:sz w:val="24"/>
        </w:rPr>
        <w:t>（苏）古宾科，А.В.著；沈世剑等编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建筑胶合木结构  设计、计算及应用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（苏）古宾科，А.В.著；沈世剑等编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胶合木结构-结构设计 结构设计-胶合木结构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本书出售、求购地址：https://www.jiaokey.com/book/detail/11050539.html</w:t>
      </w:r>
    </w:p>
    <w:p>
      <w:r>
        <w:t>更多相关图书推荐：https://www.jiaokey.com</w:t>
      </w:r>
    </w:p>
    <w:p>
      <w:r>
        <w:t>（苏）古宾科，А.В.著；沈世剑等编 其他作品：https://www.jiaokey.com/tag/（苏）古宾科，А.В.著；沈世剑等编.html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关键词搜索：https://www.jiaokey.com/tag/胶合木结构-结构设计 结构设计-胶合木结构.html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