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书名：建筑基地与建筑物</w:t>
      </w:r>
    </w:p>
    <w:p>
      <w:r>
        <w:t>作者：（德）寇克娄（Freidr Franz Kogler），（德）夏迪许（Alfred Scheidig）撰；张书农译</w:t>
      </w:r>
    </w:p>
    <w:p>
      <w:r>
        <w:t>出版社：中国科学图书仪器公司</w:t>
      </w:r>
    </w:p>
    <w:p>
      <w:r>
        <w:t>出版日期：1952.07</w:t>
      </w:r>
    </w:p>
    <w:p>
      <w:r>
        <w:t>总页数：427</w:t>
      </w:r>
    </w:p>
    <w:p>
      <w:r>
        <w:t>更多请访问教客网: www.jiaokey.com</w:t>
      </w:r>
    </w:p>
    <w:p>
      <w:r>
        <w:t>建筑基地与建筑物 评论地址：https://www.jiaokey.com/book/detail/11050538.html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