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建筑工程部预应力混凝土及钢筋混凝土结构会议快速施工经验交流会技术资料选编  第3集</w:t>
      </w:r>
    </w:p>
    <w:p>
      <w:r>
        <w:rPr>
          <w:rFonts w:ascii="宋体" w:hAnsi="宋体" w:eastAsia="宋体"/>
          <w:sz w:val="24"/>
        </w:rPr>
        <w:t>建筑工程部建筑科学研究院，建筑工程部施工管理局编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建筑工程部预应力混凝土及钢筋混凝土结构会议快速施工经验交流会技术资料选编  第3集</w:t>
            </w:r>
          </w:p>
        </w:tc>
      </w:tr>
      <w:tr>
        <w:tc>
          <w:tcPr>
            <w:tcW w:type="dxa" w:w="4320"/>
          </w:tcPr>
          <w:p>
            <w:r>
              <w:t>作者</w:t>
            </w:r>
          </w:p>
        </w:tc>
        <w:tc>
          <w:tcPr>
            <w:tcW w:type="dxa" w:w="4320"/>
          </w:tcPr>
          <w:p>
            <w:r>
              <w:t>建筑工程部建筑科学研究院，建筑工程部施工管理局编</w:t>
            </w:r>
          </w:p>
        </w:tc>
      </w:tr>
      <w:tr>
        <w:tc>
          <w:tcPr>
            <w:tcW w:type="dxa" w:w="4320"/>
          </w:tcPr>
          <w:p>
            <w:r>
              <w:t>出版社</w:t>
            </w:r>
          </w:p>
        </w:tc>
        <w:tc>
          <w:tcPr>
            <w:tcW w:type="dxa" w:w="4320"/>
          </w:tcPr>
          <w:p>
            <w:r>
              <w:t>北京：北京建筑工程出版社</w:t>
            </w:r>
          </w:p>
        </w:tc>
      </w:tr>
      <w:tr>
        <w:tc>
          <w:tcPr>
            <w:tcW w:type="dxa" w:w="4320"/>
          </w:tcPr>
          <w:p>
            <w:r>
              <w:t>ISBN</w:t>
            </w:r>
          </w:p>
        </w:tc>
        <w:tc>
          <w:tcPr>
            <w:tcW w:type="dxa" w:w="4320"/>
          </w:tcPr>
          <w:p>
            <w:r/>
          </w:p>
        </w:tc>
      </w:tr>
      <w:tr>
        <w:tc>
          <w:tcPr>
            <w:tcW w:type="dxa" w:w="4320"/>
          </w:tcPr>
          <w:p>
            <w:r>
              <w:t>出版日期</w:t>
            </w:r>
          </w:p>
        </w:tc>
        <w:tc>
          <w:tcPr>
            <w:tcW w:type="dxa" w:w="4320"/>
          </w:tcPr>
          <w:p>
            <w:r>
              <w:t>1959-01-01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本书出售、求购地址：https://www.jiaokey.com/book/detail/11050534.html</w:t>
      </w:r>
    </w:p>
    <w:p>
      <w:r>
        <w:t>更多相关图书推荐：https://www.jiaokey.com</w:t>
      </w:r>
    </w:p>
    <w:p>
      <w:r>
        <w:t>建筑工程部建筑科学研究院，建筑工程部施工管理局编 其他作品：https://www.jiaokey.com/tag/建筑工程部建筑科学研究院，建筑工程部施工管理局编.html</w:t>
      </w:r>
    </w:p>
    <w:p>
      <w:r>
        <w:t>北京：北京建筑工程出版社 出版图书：https://www.jiaokey.com/tag/北京：北京建筑工程出版社.html</w:t>
      </w:r>
    </w:p>
    <w:p>
      <w:r>
        <w:t>关键词搜索：https://www.jiaokey.com/tag/建筑工程部预应力混凝土及钢筋混凝土结构会议快速施工经验交流会技术资料选编  第3集.html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