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简历  跨国公司求职通行证</w:t>
      </w:r>
    </w:p>
    <w:p>
      <w:r>
        <w:rPr>
          <w:rFonts w:ascii="宋体" w:hAnsi="宋体" w:eastAsia="宋体"/>
          <w:sz w:val="24"/>
        </w:rPr>
        <w:t>（美）马库斯·赫特（Marcus Hurt），（法）斯特凡尼·赫特（Stephanie Hurt）著；肖轶译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简历  跨国公司求职通行证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（美）马库斯·赫特（Marcus Hurt），（法）斯特凡尼·赫特（Stephanie Hurt）著；肖轶译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本书出售、求购地址：https://www.jiaokey.com/book/detail/11050524.html</w:t>
      </w:r>
    </w:p>
    <w:p>
      <w:r>
        <w:t>更多相关图书推荐：https://www.jiaokey.com</w:t>
      </w:r>
    </w:p>
    <w:p>
      <w:r>
        <w:t>（美）马库斯·赫特（Marcus Hurt），（法）斯特凡尼·赫特（Stephanie Hurt）著；肖轶译 其他作品：https://www.jiaokey.com/tag/（美）马库斯·赫特（Marcus Hurt），（法）斯特凡尼·赫特（Stephanie Hurt）著；肖轶译.html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关键词搜索：https://www.jiaokey.com/tag/简历  跨国公司求职通行证.html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