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书名：家电操作英文识读好易通</w:t>
      </w:r>
    </w:p>
    <w:p>
      <w:r>
        <w:t>作者：李曙光，郑浩逸编著</w:t>
      </w:r>
    </w:p>
    <w:p>
      <w:r>
        <w:t>出版社：成都：四川辞书出版社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家电操作英文识读好易通 评论地址：https://www.jiaokey.com/book/detail/11050515.html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