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书名：加气混凝土试验报告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总页数：74</w:t>
      </w:r>
    </w:p>
    <w:p>
      <w:r>
        <w:t>更多请访问教客网: www.jiaokey.com</w:t>
      </w:r>
    </w:p>
    <w:p>
      <w:r>
        <w:t>加气混凝土试验报告 评论地址：https://www.jiaokey.com/book/detail/11050511.html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