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书名：吉林有色地质勘查论文集</w:t>
      </w:r>
    </w:p>
    <w:p>
      <w:r>
        <w:t>作者：孙钧主编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吉林有色地质勘查论文集 评论地址：https://www.jiaokey.com/book/detail/11050492.html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