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书名：混凝土与砖石建筑物的缺陷及其消除法</w:t>
      </w:r>
    </w:p>
    <w:p>
      <w:r>
        <w:t>作者：（苏）费知杰里著；黄成春译</w:t>
      </w:r>
    </w:p>
    <w:p>
      <w:r>
        <w:t>出版社：建筑工程,1957.09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混凝土与砖石建筑物的缺陷及其消除法 评论地址：https://www.jiaokey.com/book/detail/11050474.html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