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书名：混凝土工程冬季施工理论与方法</w:t>
      </w:r>
    </w:p>
    <w:p>
      <w:r>
        <w:t>作者：（苏）米龙诺夫（С.А.Миронов）著；孙延珉等译</w:t>
      </w:r>
    </w:p>
    <w:p>
      <w:r>
        <w:t>出版社：北京：北京建筑工程出版社</w:t>
      </w:r>
    </w:p>
    <w:p>
      <w:r>
        <w:t>出版日期：1958.11</w:t>
      </w:r>
    </w:p>
    <w:p>
      <w:r>
        <w:t>总页数：370</w:t>
      </w:r>
    </w:p>
    <w:p>
      <w:r>
        <w:t>更多请访问教客网: www.jiaokey.com</w:t>
      </w:r>
    </w:p>
    <w:p>
      <w:r>
        <w:t>混凝土工程冬季施工理论与方法 评论地址：https://www.jiaokey.com/book/detail/11050461.html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